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933BC" w14:textId="71B8507B" w:rsidR="00404740" w:rsidRPr="00404740" w:rsidRDefault="00404740" w:rsidP="00DC18B1">
      <w:pPr>
        <w:jc w:val="center"/>
        <w:rPr>
          <w:b/>
          <w:bCs/>
          <w:lang w:val="pt-PT"/>
        </w:rPr>
      </w:pPr>
      <w:r w:rsidRPr="00404740">
        <w:rPr>
          <w:b/>
          <w:bCs/>
          <w:lang w:val="pt-PT"/>
        </w:rPr>
        <w:t>FICHA DE CANDIDATURA OFICIAL</w:t>
      </w:r>
    </w:p>
    <w:p w14:paraId="2282A8A3" w14:textId="77777777" w:rsidR="00404740" w:rsidRPr="00404740" w:rsidRDefault="00404740" w:rsidP="00DC18B1">
      <w:pPr>
        <w:jc w:val="center"/>
        <w:rPr>
          <w:b/>
          <w:bCs/>
          <w:lang w:val="pt-PT"/>
        </w:rPr>
      </w:pPr>
      <w:r w:rsidRPr="00404740">
        <w:rPr>
          <w:b/>
          <w:bCs/>
          <w:lang w:val="pt-PT"/>
        </w:rPr>
        <w:t>PRÉMIO FUNDAÇÕES – JORNALISMO &amp; FUNDAÇÕES</w:t>
      </w:r>
    </w:p>
    <w:p w14:paraId="098C3A14" w14:textId="77777777" w:rsidR="00404740" w:rsidRPr="00404740" w:rsidRDefault="00404740" w:rsidP="00DC18B1">
      <w:pPr>
        <w:jc w:val="center"/>
        <w:rPr>
          <w:b/>
          <w:bCs/>
          <w:lang w:val="pt-PT"/>
        </w:rPr>
      </w:pPr>
      <w:r w:rsidRPr="00404740">
        <w:rPr>
          <w:b/>
          <w:bCs/>
          <w:lang w:val="pt-PT"/>
        </w:rPr>
        <w:t>Edição 2026</w:t>
      </w:r>
    </w:p>
    <w:p w14:paraId="4575DFB7" w14:textId="77777777" w:rsidR="009F519D" w:rsidRDefault="009F519D" w:rsidP="00404740">
      <w:pPr>
        <w:rPr>
          <w:lang w:val="pt-PT"/>
        </w:rPr>
      </w:pPr>
    </w:p>
    <w:p w14:paraId="0FCA237C" w14:textId="6E400E7A" w:rsidR="00404740" w:rsidRPr="00404740" w:rsidRDefault="009F519D" w:rsidP="00404740">
      <w:pPr>
        <w:rPr>
          <w:b/>
          <w:bCs/>
          <w:lang w:val="pt-PT"/>
        </w:rPr>
      </w:pPr>
      <w:r>
        <w:rPr>
          <w:b/>
          <w:bCs/>
          <w:lang w:val="pt-PT"/>
        </w:rPr>
        <w:t>S</w:t>
      </w:r>
      <w:r w:rsidR="00404740" w:rsidRPr="00404740">
        <w:rPr>
          <w:b/>
          <w:bCs/>
          <w:lang w:val="pt-PT"/>
        </w:rPr>
        <w:t>ECÇÃO A – IDENTIFICAÇÃO DA CANDIDATURA</w:t>
      </w:r>
    </w:p>
    <w:p w14:paraId="58BFFE19" w14:textId="77777777" w:rsidR="00404740" w:rsidRPr="00404740" w:rsidRDefault="00404740" w:rsidP="00404740">
      <w:pPr>
        <w:rPr>
          <w:b/>
          <w:bCs/>
          <w:lang w:val="pt-PT"/>
        </w:rPr>
      </w:pPr>
      <w:r w:rsidRPr="00404740">
        <w:rPr>
          <w:b/>
          <w:bCs/>
          <w:lang w:val="pt-PT"/>
        </w:rPr>
        <w:t>A1. Título do Trabalho</w:t>
      </w:r>
    </w:p>
    <w:p w14:paraId="5883EBCF" w14:textId="77777777" w:rsidR="00404740" w:rsidRPr="00404740" w:rsidRDefault="00000000" w:rsidP="00404740">
      <w:pPr>
        <w:rPr>
          <w:lang w:val="pt-PT"/>
        </w:rPr>
      </w:pPr>
      <w:r>
        <w:rPr>
          <w:lang w:val="pt-PT"/>
        </w:rPr>
        <w:pict w14:anchorId="2C153BD4">
          <v:rect id="_x0000_i1025" style="width:0;height:1.5pt" o:hralign="center" o:hrstd="t" o:hr="t" fillcolor="#a0a0a0" stroked="f"/>
        </w:pict>
      </w:r>
    </w:p>
    <w:p w14:paraId="57FA3F29" w14:textId="77777777" w:rsidR="00404740" w:rsidRPr="00404740" w:rsidRDefault="00404740" w:rsidP="00404740">
      <w:pPr>
        <w:rPr>
          <w:b/>
          <w:bCs/>
          <w:lang w:val="pt-PT"/>
        </w:rPr>
      </w:pPr>
      <w:r w:rsidRPr="00404740">
        <w:rPr>
          <w:b/>
          <w:bCs/>
          <w:lang w:val="pt-PT"/>
        </w:rPr>
        <w:t>A2. Órgão de Comunicação Social</w:t>
      </w:r>
    </w:p>
    <w:p w14:paraId="3655F55E" w14:textId="77777777" w:rsidR="00404740" w:rsidRPr="00404740" w:rsidRDefault="00000000" w:rsidP="00404740">
      <w:pPr>
        <w:rPr>
          <w:lang w:val="pt-PT"/>
        </w:rPr>
      </w:pPr>
      <w:r>
        <w:rPr>
          <w:lang w:val="pt-PT"/>
        </w:rPr>
        <w:pict w14:anchorId="45A4F13B">
          <v:rect id="_x0000_i1026" style="width:0;height:1.5pt" o:hralign="center" o:hrstd="t" o:hr="t" fillcolor="#a0a0a0" stroked="f"/>
        </w:pict>
      </w:r>
    </w:p>
    <w:p w14:paraId="1AB2D917" w14:textId="77777777" w:rsidR="00404740" w:rsidRPr="00404740" w:rsidRDefault="00404740" w:rsidP="00404740">
      <w:pPr>
        <w:rPr>
          <w:b/>
          <w:bCs/>
          <w:lang w:val="pt-PT"/>
        </w:rPr>
      </w:pPr>
      <w:r w:rsidRPr="00404740">
        <w:rPr>
          <w:b/>
          <w:bCs/>
          <w:lang w:val="pt-PT"/>
        </w:rPr>
        <w:t>A3. Data de Publicação / Difusão</w:t>
      </w:r>
    </w:p>
    <w:p w14:paraId="5A3EF4D6" w14:textId="77777777" w:rsidR="00404740" w:rsidRPr="00404740" w:rsidRDefault="00404740" w:rsidP="00404740">
      <w:pPr>
        <w:rPr>
          <w:lang w:val="pt-PT"/>
        </w:rPr>
      </w:pPr>
      <w:r w:rsidRPr="00404740">
        <w:rPr>
          <w:lang w:val="pt-PT"/>
        </w:rPr>
        <w:t>____ / ____ / ______</w:t>
      </w:r>
    </w:p>
    <w:p w14:paraId="3C439966" w14:textId="77777777" w:rsidR="00404740" w:rsidRPr="00404740" w:rsidRDefault="00404740" w:rsidP="00404740">
      <w:pPr>
        <w:rPr>
          <w:b/>
          <w:bCs/>
          <w:lang w:val="pt-PT"/>
        </w:rPr>
      </w:pPr>
      <w:r w:rsidRPr="00404740">
        <w:rPr>
          <w:b/>
          <w:bCs/>
          <w:lang w:val="pt-PT"/>
        </w:rPr>
        <w:t>A4. Tipo de Suporte</w:t>
      </w:r>
    </w:p>
    <w:p w14:paraId="0860A7DD" w14:textId="77777777" w:rsidR="00404740" w:rsidRPr="00404740" w:rsidRDefault="00404740" w:rsidP="00404740">
      <w:pPr>
        <w:rPr>
          <w:lang w:val="pt-PT"/>
        </w:rPr>
      </w:pPr>
      <w:r w:rsidRPr="00404740">
        <w:rPr>
          <w:lang w:val="pt-PT"/>
        </w:rPr>
        <w:t>□ Imprensa escrita</w:t>
      </w:r>
    </w:p>
    <w:p w14:paraId="7F147989" w14:textId="77777777" w:rsidR="00404740" w:rsidRPr="00404740" w:rsidRDefault="00404740" w:rsidP="00404740">
      <w:pPr>
        <w:rPr>
          <w:lang w:val="pt-PT"/>
        </w:rPr>
      </w:pPr>
      <w:r w:rsidRPr="00404740">
        <w:rPr>
          <w:lang w:val="pt-PT"/>
        </w:rPr>
        <w:t>□ Rádio</w:t>
      </w:r>
    </w:p>
    <w:p w14:paraId="4F877C12" w14:textId="77777777" w:rsidR="00404740" w:rsidRPr="00404740" w:rsidRDefault="00404740" w:rsidP="00404740">
      <w:pPr>
        <w:rPr>
          <w:lang w:val="pt-PT"/>
        </w:rPr>
      </w:pPr>
      <w:r w:rsidRPr="00404740">
        <w:rPr>
          <w:lang w:val="pt-PT"/>
        </w:rPr>
        <w:t>□ Televisão</w:t>
      </w:r>
    </w:p>
    <w:p w14:paraId="1BAFAFC2" w14:textId="77777777" w:rsidR="00404740" w:rsidRPr="00404740" w:rsidRDefault="00404740" w:rsidP="00404740">
      <w:pPr>
        <w:rPr>
          <w:lang w:val="pt-PT"/>
        </w:rPr>
      </w:pPr>
      <w:r w:rsidRPr="00404740">
        <w:rPr>
          <w:lang w:val="pt-PT"/>
        </w:rPr>
        <w:t>□ Digital / Multimédia</w:t>
      </w:r>
    </w:p>
    <w:p w14:paraId="3DF66A90" w14:textId="77777777" w:rsidR="00404740" w:rsidRDefault="00404740" w:rsidP="00404740">
      <w:pPr>
        <w:rPr>
          <w:lang w:val="pt-PT"/>
        </w:rPr>
      </w:pPr>
      <w:r w:rsidRPr="00404740">
        <w:rPr>
          <w:lang w:val="pt-PT"/>
        </w:rPr>
        <w:t>□ Podcast</w:t>
      </w:r>
    </w:p>
    <w:p w14:paraId="6319DB59" w14:textId="0BFF6447" w:rsidR="0007249E" w:rsidRPr="00404740" w:rsidRDefault="0007249E" w:rsidP="00404740">
      <w:pPr>
        <w:rPr>
          <w:lang w:val="pt-PT"/>
        </w:rPr>
      </w:pPr>
      <w:r w:rsidRPr="00404740">
        <w:rPr>
          <w:lang w:val="pt-PT"/>
        </w:rPr>
        <w:t xml:space="preserve">□ </w:t>
      </w:r>
      <w:r>
        <w:rPr>
          <w:lang w:val="pt-PT"/>
        </w:rPr>
        <w:t>Outro. Descrever.</w:t>
      </w:r>
    </w:p>
    <w:p w14:paraId="3162DBEC" w14:textId="77777777" w:rsidR="00404740" w:rsidRPr="00404740" w:rsidRDefault="00404740" w:rsidP="00404740">
      <w:pPr>
        <w:rPr>
          <w:b/>
          <w:bCs/>
          <w:lang w:val="pt-PT"/>
        </w:rPr>
      </w:pPr>
      <w:r w:rsidRPr="00404740">
        <w:rPr>
          <w:b/>
          <w:bCs/>
          <w:lang w:val="pt-PT"/>
        </w:rPr>
        <w:t>A5. Natureza do Trabalho</w:t>
      </w:r>
    </w:p>
    <w:p w14:paraId="389BBCC2" w14:textId="77777777" w:rsidR="00404740" w:rsidRPr="00404740" w:rsidRDefault="00404740" w:rsidP="00404740">
      <w:pPr>
        <w:rPr>
          <w:lang w:val="pt-PT"/>
        </w:rPr>
      </w:pPr>
      <w:r w:rsidRPr="00404740">
        <w:rPr>
          <w:lang w:val="pt-PT"/>
        </w:rPr>
        <w:t>□ Trabalho individual</w:t>
      </w:r>
    </w:p>
    <w:p w14:paraId="49A53804" w14:textId="77777777" w:rsidR="00404740" w:rsidRPr="00404740" w:rsidRDefault="00404740" w:rsidP="00404740">
      <w:pPr>
        <w:rPr>
          <w:lang w:val="pt-PT"/>
        </w:rPr>
      </w:pPr>
      <w:r w:rsidRPr="00404740">
        <w:rPr>
          <w:lang w:val="pt-PT"/>
        </w:rPr>
        <w:t>□ Trabalho coletivo</w:t>
      </w:r>
    </w:p>
    <w:p w14:paraId="6262CD9D" w14:textId="77777777" w:rsidR="00404740" w:rsidRPr="00404740" w:rsidRDefault="00404740" w:rsidP="00404740">
      <w:pPr>
        <w:rPr>
          <w:b/>
          <w:bCs/>
          <w:lang w:val="pt-PT"/>
        </w:rPr>
      </w:pPr>
      <w:r w:rsidRPr="00404740">
        <w:rPr>
          <w:b/>
          <w:bCs/>
          <w:lang w:val="pt-PT"/>
        </w:rPr>
        <w:t>A6. Trabalho único ou série</w:t>
      </w:r>
    </w:p>
    <w:p w14:paraId="0376E9EA" w14:textId="77777777" w:rsidR="00404740" w:rsidRPr="00404740" w:rsidRDefault="00404740" w:rsidP="00404740">
      <w:pPr>
        <w:rPr>
          <w:lang w:val="pt-PT"/>
        </w:rPr>
      </w:pPr>
      <w:r w:rsidRPr="00404740">
        <w:rPr>
          <w:lang w:val="pt-PT"/>
        </w:rPr>
        <w:t>□ Trabalho único</w:t>
      </w:r>
    </w:p>
    <w:p w14:paraId="03F85C60" w14:textId="77777777" w:rsidR="00404740" w:rsidRPr="00404740" w:rsidRDefault="00404740" w:rsidP="00404740">
      <w:pPr>
        <w:rPr>
          <w:lang w:val="pt-PT"/>
        </w:rPr>
      </w:pPr>
      <w:r w:rsidRPr="00404740">
        <w:rPr>
          <w:lang w:val="pt-PT"/>
        </w:rPr>
        <w:t>□ Série / Investigação composta por várias peças</w:t>
      </w:r>
    </w:p>
    <w:p w14:paraId="69FC8259" w14:textId="77777777" w:rsidR="00404740" w:rsidRPr="00404740" w:rsidRDefault="00404740" w:rsidP="00404740">
      <w:pPr>
        <w:rPr>
          <w:lang w:val="pt-PT"/>
        </w:rPr>
      </w:pPr>
      <w:r w:rsidRPr="00404740">
        <w:rPr>
          <w:lang w:val="pt-PT"/>
        </w:rPr>
        <w:t>Em caso de série, indicar número de peças:</w:t>
      </w:r>
    </w:p>
    <w:p w14:paraId="1721885F" w14:textId="77777777" w:rsidR="00404740" w:rsidRPr="00404740" w:rsidRDefault="00000000" w:rsidP="00404740">
      <w:pPr>
        <w:rPr>
          <w:lang w:val="pt-PT"/>
        </w:rPr>
      </w:pPr>
      <w:r>
        <w:rPr>
          <w:lang w:val="pt-PT"/>
        </w:rPr>
        <w:pict w14:anchorId="63C74DA2">
          <v:rect id="_x0000_i1027" style="width:0;height:1.5pt" o:hralign="center" o:hrstd="t" o:hr="t" fillcolor="#a0a0a0" stroked="f"/>
        </w:pict>
      </w:r>
    </w:p>
    <w:p w14:paraId="7C795789" w14:textId="77777777" w:rsidR="00404740" w:rsidRPr="00404740" w:rsidRDefault="00404740" w:rsidP="00404740">
      <w:pPr>
        <w:rPr>
          <w:b/>
          <w:bCs/>
          <w:lang w:val="pt-PT"/>
        </w:rPr>
      </w:pPr>
      <w:r w:rsidRPr="00404740">
        <w:rPr>
          <w:b/>
          <w:bCs/>
          <w:lang w:val="pt-PT"/>
        </w:rPr>
        <w:lastRenderedPageBreak/>
        <w:t>A7. Link de acesso ao trabalho</w:t>
      </w:r>
    </w:p>
    <w:p w14:paraId="5620175B" w14:textId="77777777" w:rsidR="00404740" w:rsidRPr="00404740" w:rsidRDefault="00000000" w:rsidP="00404740">
      <w:pPr>
        <w:rPr>
          <w:lang w:val="pt-PT"/>
        </w:rPr>
      </w:pPr>
      <w:r>
        <w:rPr>
          <w:lang w:val="pt-PT"/>
        </w:rPr>
        <w:pict w14:anchorId="6FFA1A96">
          <v:rect id="_x0000_i1028" style="width:0;height:1.5pt" o:hralign="center" o:hrstd="t" o:hr="t" fillcolor="#a0a0a0" stroked="f"/>
        </w:pict>
      </w:r>
    </w:p>
    <w:p w14:paraId="282CF02D" w14:textId="77777777" w:rsidR="00404740" w:rsidRPr="00404740" w:rsidRDefault="00404740" w:rsidP="00404740">
      <w:pPr>
        <w:rPr>
          <w:b/>
          <w:bCs/>
          <w:lang w:val="pt-PT"/>
        </w:rPr>
      </w:pPr>
      <w:r w:rsidRPr="00404740">
        <w:rPr>
          <w:b/>
          <w:bCs/>
          <w:lang w:val="pt-PT"/>
        </w:rPr>
        <w:t>A8. Duração ou dimensão</w:t>
      </w:r>
    </w:p>
    <w:p w14:paraId="5F06BA53" w14:textId="77777777" w:rsidR="00404740" w:rsidRPr="00404740" w:rsidRDefault="00404740" w:rsidP="00404740">
      <w:pPr>
        <w:rPr>
          <w:lang w:val="pt-PT"/>
        </w:rPr>
      </w:pPr>
      <w:r w:rsidRPr="00404740">
        <w:rPr>
          <w:lang w:val="pt-PT"/>
        </w:rPr>
        <w:t>(Ex.: minutos de emissão, número de palavras, etc.)</w:t>
      </w:r>
    </w:p>
    <w:p w14:paraId="2026E309" w14:textId="77777777" w:rsidR="00404740" w:rsidRPr="00404740" w:rsidRDefault="00000000" w:rsidP="00404740">
      <w:pPr>
        <w:rPr>
          <w:lang w:val="pt-PT"/>
        </w:rPr>
      </w:pPr>
      <w:r>
        <w:rPr>
          <w:lang w:val="pt-PT"/>
        </w:rPr>
        <w:pict w14:anchorId="68DAEB6B">
          <v:rect id="_x0000_i1029" style="width:0;height:1.5pt" o:hralign="center" o:hrstd="t" o:hr="t" fillcolor="#a0a0a0" stroked="f"/>
        </w:pict>
      </w:r>
    </w:p>
    <w:p w14:paraId="0EE0A4CB" w14:textId="77777777" w:rsidR="00404740" w:rsidRPr="00404740" w:rsidRDefault="00000000" w:rsidP="00404740">
      <w:pPr>
        <w:rPr>
          <w:lang w:val="pt-PT"/>
        </w:rPr>
      </w:pPr>
      <w:r>
        <w:rPr>
          <w:lang w:val="pt-PT"/>
        </w:rPr>
        <w:pict w14:anchorId="31865CAF">
          <v:rect id="_x0000_i1030" style="width:0;height:1.5pt" o:hralign="center" o:hrstd="t" o:hr="t" fillcolor="#a0a0a0" stroked="f"/>
        </w:pict>
      </w:r>
    </w:p>
    <w:p w14:paraId="5B1EAF06" w14:textId="77777777" w:rsidR="00404740" w:rsidRPr="00404740" w:rsidRDefault="00404740" w:rsidP="00404740">
      <w:pPr>
        <w:rPr>
          <w:b/>
          <w:bCs/>
          <w:lang w:val="pt-PT"/>
        </w:rPr>
      </w:pPr>
      <w:r w:rsidRPr="00404740">
        <w:rPr>
          <w:b/>
          <w:bCs/>
          <w:lang w:val="pt-PT"/>
        </w:rPr>
        <w:t>SECÇÃO B – IDENTIFICAÇÃO DO CANDIDATO</w:t>
      </w:r>
    </w:p>
    <w:p w14:paraId="432D6A9F" w14:textId="77777777" w:rsidR="00404740" w:rsidRPr="00404740" w:rsidRDefault="00404740" w:rsidP="00404740">
      <w:pPr>
        <w:rPr>
          <w:b/>
          <w:bCs/>
          <w:lang w:val="pt-PT"/>
        </w:rPr>
      </w:pPr>
      <w:r w:rsidRPr="00404740">
        <w:rPr>
          <w:b/>
          <w:bCs/>
          <w:lang w:val="pt-PT"/>
        </w:rPr>
        <w:t>B1. Nome completo</w:t>
      </w:r>
    </w:p>
    <w:p w14:paraId="40602FC0" w14:textId="77777777" w:rsidR="00404740" w:rsidRPr="00404740" w:rsidRDefault="00000000" w:rsidP="00404740">
      <w:pPr>
        <w:rPr>
          <w:lang w:val="pt-PT"/>
        </w:rPr>
      </w:pPr>
      <w:r>
        <w:rPr>
          <w:lang w:val="pt-PT"/>
        </w:rPr>
        <w:pict w14:anchorId="0A9E863C">
          <v:rect id="_x0000_i1031" style="width:0;height:1.5pt" o:hralign="center" o:hrstd="t" o:hr="t" fillcolor="#a0a0a0" stroked="f"/>
        </w:pict>
      </w:r>
    </w:p>
    <w:p w14:paraId="4514B85C" w14:textId="77777777" w:rsidR="00404740" w:rsidRPr="00404740" w:rsidRDefault="00404740" w:rsidP="00404740">
      <w:pPr>
        <w:rPr>
          <w:b/>
          <w:bCs/>
          <w:lang w:val="pt-PT"/>
        </w:rPr>
      </w:pPr>
      <w:r w:rsidRPr="00404740">
        <w:rPr>
          <w:b/>
          <w:bCs/>
          <w:lang w:val="pt-PT"/>
        </w:rPr>
        <w:t>B2. Carteira Profissional ou Título Provisório</w:t>
      </w:r>
    </w:p>
    <w:p w14:paraId="46F17292" w14:textId="77777777" w:rsidR="00404740" w:rsidRPr="00404740" w:rsidRDefault="00404740" w:rsidP="00404740">
      <w:pPr>
        <w:rPr>
          <w:lang w:val="pt-PT"/>
        </w:rPr>
      </w:pPr>
      <w:r w:rsidRPr="00404740">
        <w:rPr>
          <w:lang w:val="pt-PT"/>
        </w:rPr>
        <w:t>N.º ______________________</w:t>
      </w:r>
    </w:p>
    <w:p w14:paraId="37C51A04" w14:textId="77777777" w:rsidR="00404740" w:rsidRPr="00404740" w:rsidRDefault="00404740" w:rsidP="00404740">
      <w:pPr>
        <w:rPr>
          <w:lang w:val="pt-PT"/>
        </w:rPr>
      </w:pPr>
      <w:r w:rsidRPr="00404740">
        <w:rPr>
          <w:lang w:val="pt-PT"/>
        </w:rPr>
        <w:t>Validade ____ / ____ / ______</w:t>
      </w:r>
    </w:p>
    <w:p w14:paraId="7B8AE21E" w14:textId="77777777" w:rsidR="0007249E" w:rsidRDefault="0007249E" w:rsidP="00404740">
      <w:pPr>
        <w:rPr>
          <w:b/>
          <w:bCs/>
          <w:lang w:val="pt-PT"/>
        </w:rPr>
      </w:pPr>
    </w:p>
    <w:p w14:paraId="1F83D02A" w14:textId="5FB69BFB" w:rsidR="00404740" w:rsidRPr="00404740" w:rsidRDefault="00404740" w:rsidP="00404740">
      <w:pPr>
        <w:rPr>
          <w:b/>
          <w:bCs/>
          <w:lang w:val="pt-PT"/>
        </w:rPr>
      </w:pPr>
      <w:r w:rsidRPr="00404740">
        <w:rPr>
          <w:b/>
          <w:bCs/>
          <w:lang w:val="pt-PT"/>
        </w:rPr>
        <w:t>B3. Órgão de Comunicação Social</w:t>
      </w:r>
    </w:p>
    <w:p w14:paraId="1ED5A464" w14:textId="77777777" w:rsidR="00404740" w:rsidRPr="00404740" w:rsidRDefault="00000000" w:rsidP="00404740">
      <w:pPr>
        <w:rPr>
          <w:lang w:val="pt-PT"/>
        </w:rPr>
      </w:pPr>
      <w:r>
        <w:rPr>
          <w:lang w:val="pt-PT"/>
        </w:rPr>
        <w:pict w14:anchorId="7E906B68">
          <v:rect id="_x0000_i1032" style="width:0;height:1.5pt" o:hralign="center" o:hrstd="t" o:hr="t" fillcolor="#a0a0a0" stroked="f"/>
        </w:pict>
      </w:r>
    </w:p>
    <w:p w14:paraId="05104E99" w14:textId="77777777" w:rsidR="00404740" w:rsidRPr="00404740" w:rsidRDefault="00404740" w:rsidP="00404740">
      <w:pPr>
        <w:rPr>
          <w:b/>
          <w:bCs/>
          <w:lang w:val="pt-PT"/>
        </w:rPr>
      </w:pPr>
      <w:r w:rsidRPr="00404740">
        <w:rPr>
          <w:b/>
          <w:bCs/>
          <w:lang w:val="pt-PT"/>
        </w:rPr>
        <w:t>B4. Cargo/Função</w:t>
      </w:r>
    </w:p>
    <w:p w14:paraId="5DA3F4E2" w14:textId="77777777" w:rsidR="00404740" w:rsidRPr="00404740" w:rsidRDefault="00000000" w:rsidP="00404740">
      <w:pPr>
        <w:rPr>
          <w:lang w:val="pt-PT"/>
        </w:rPr>
      </w:pPr>
      <w:r>
        <w:rPr>
          <w:lang w:val="pt-PT"/>
        </w:rPr>
        <w:pict w14:anchorId="05757D28">
          <v:rect id="_x0000_i1033" style="width:0;height:1.5pt" o:hralign="center" o:hrstd="t" o:hr="t" fillcolor="#a0a0a0" stroked="f"/>
        </w:pict>
      </w:r>
    </w:p>
    <w:p w14:paraId="75F66FDE" w14:textId="77777777" w:rsidR="00404740" w:rsidRPr="00404740" w:rsidRDefault="00404740" w:rsidP="00404740">
      <w:pPr>
        <w:rPr>
          <w:b/>
          <w:bCs/>
          <w:lang w:val="pt-PT"/>
        </w:rPr>
      </w:pPr>
      <w:r w:rsidRPr="00404740">
        <w:rPr>
          <w:b/>
          <w:bCs/>
          <w:lang w:val="pt-PT"/>
        </w:rPr>
        <w:t>B5. Endereço eletrónico</w:t>
      </w:r>
    </w:p>
    <w:p w14:paraId="0A2E9BD3" w14:textId="77777777" w:rsidR="00404740" w:rsidRPr="00404740" w:rsidRDefault="00000000" w:rsidP="00404740">
      <w:pPr>
        <w:rPr>
          <w:lang w:val="pt-PT"/>
        </w:rPr>
      </w:pPr>
      <w:r>
        <w:rPr>
          <w:lang w:val="pt-PT"/>
        </w:rPr>
        <w:pict w14:anchorId="074F0B20">
          <v:rect id="_x0000_i1034" style="width:0;height:1.5pt" o:hralign="center" o:hrstd="t" o:hr="t" fillcolor="#a0a0a0" stroked="f"/>
        </w:pict>
      </w:r>
    </w:p>
    <w:p w14:paraId="391CB103" w14:textId="77777777" w:rsidR="00404740" w:rsidRPr="00404740" w:rsidRDefault="00404740" w:rsidP="00404740">
      <w:pPr>
        <w:rPr>
          <w:b/>
          <w:bCs/>
          <w:lang w:val="pt-PT"/>
        </w:rPr>
      </w:pPr>
      <w:r w:rsidRPr="00404740">
        <w:rPr>
          <w:b/>
          <w:bCs/>
          <w:lang w:val="pt-PT"/>
        </w:rPr>
        <w:t>B6. Contacto telefónico</w:t>
      </w:r>
    </w:p>
    <w:p w14:paraId="1CBFA53F" w14:textId="77777777" w:rsidR="00404740" w:rsidRPr="00404740" w:rsidRDefault="00000000" w:rsidP="00404740">
      <w:pPr>
        <w:rPr>
          <w:lang w:val="pt-PT"/>
        </w:rPr>
      </w:pPr>
      <w:r>
        <w:rPr>
          <w:lang w:val="pt-PT"/>
        </w:rPr>
        <w:pict w14:anchorId="7E6A88D0">
          <v:rect id="_x0000_i1035" style="width:0;height:1.5pt" o:hralign="center" o:hrstd="t" o:hr="t" fillcolor="#a0a0a0" stroked="f"/>
        </w:pict>
      </w:r>
    </w:p>
    <w:p w14:paraId="7F331D9A" w14:textId="77777777" w:rsidR="00404740" w:rsidRPr="00404740" w:rsidRDefault="00000000" w:rsidP="00404740">
      <w:pPr>
        <w:rPr>
          <w:lang w:val="pt-PT"/>
        </w:rPr>
      </w:pPr>
      <w:r>
        <w:rPr>
          <w:lang w:val="pt-PT"/>
        </w:rPr>
        <w:pict w14:anchorId="580F8A9F">
          <v:rect id="_x0000_i1036" style="width:0;height:1.5pt" o:hralign="center" o:hrstd="t" o:hr="t" fillcolor="#a0a0a0" stroked="f"/>
        </w:pict>
      </w:r>
    </w:p>
    <w:p w14:paraId="6703943B" w14:textId="77777777" w:rsidR="00404740" w:rsidRPr="00404740" w:rsidRDefault="00404740" w:rsidP="00404740">
      <w:pPr>
        <w:rPr>
          <w:b/>
          <w:bCs/>
          <w:lang w:val="pt-PT"/>
        </w:rPr>
      </w:pPr>
      <w:r w:rsidRPr="00404740">
        <w:rPr>
          <w:b/>
          <w:bCs/>
          <w:lang w:val="pt-PT"/>
        </w:rPr>
        <w:t>SECÇÃO C – AUTORIA COLETIVA</w:t>
      </w:r>
    </w:p>
    <w:p w14:paraId="0F5A7BDF" w14:textId="77777777" w:rsidR="00404740" w:rsidRPr="00404740" w:rsidRDefault="00404740" w:rsidP="00404740">
      <w:pPr>
        <w:rPr>
          <w:lang w:val="pt-PT"/>
        </w:rPr>
      </w:pPr>
      <w:r w:rsidRPr="00404740">
        <w:rPr>
          <w:i/>
          <w:iCs/>
          <w:lang w:val="pt-PT"/>
        </w:rPr>
        <w:t>(Preencher apenas quando aplicável)</w:t>
      </w:r>
    </w:p>
    <w:p w14:paraId="1D4EC4B9" w14:textId="77777777" w:rsidR="00404740" w:rsidRPr="00404740" w:rsidRDefault="00404740" w:rsidP="00404740">
      <w:pPr>
        <w:rPr>
          <w:b/>
          <w:bCs/>
          <w:lang w:val="pt-PT"/>
        </w:rPr>
      </w:pPr>
      <w:r w:rsidRPr="00404740">
        <w:rPr>
          <w:b/>
          <w:bCs/>
          <w:lang w:val="pt-PT"/>
        </w:rPr>
        <w:t>Representante da candidatura</w:t>
      </w:r>
    </w:p>
    <w:p w14:paraId="71DDB536" w14:textId="77777777" w:rsidR="00404740" w:rsidRPr="00404740" w:rsidRDefault="00404740" w:rsidP="00404740">
      <w:pPr>
        <w:rPr>
          <w:lang w:val="pt-PT"/>
        </w:rPr>
      </w:pPr>
      <w:r w:rsidRPr="00404740">
        <w:rPr>
          <w:lang w:val="pt-PT"/>
        </w:rPr>
        <w:t>Nome:</w:t>
      </w:r>
    </w:p>
    <w:p w14:paraId="617DC7CF" w14:textId="77777777" w:rsidR="00404740" w:rsidRPr="00404740" w:rsidRDefault="00000000" w:rsidP="00404740">
      <w:pPr>
        <w:rPr>
          <w:lang w:val="pt-PT"/>
        </w:rPr>
      </w:pPr>
      <w:r>
        <w:rPr>
          <w:lang w:val="pt-PT"/>
        </w:rPr>
        <w:lastRenderedPageBreak/>
        <w:pict w14:anchorId="6745E7BA">
          <v:rect id="_x0000_i1037" style="width:0;height:1.5pt" o:hralign="center" o:hrstd="t" o:hr="t" fillcolor="#a0a0a0" stroked="f"/>
        </w:pict>
      </w:r>
    </w:p>
    <w:p w14:paraId="31673F52" w14:textId="77777777" w:rsidR="00404740" w:rsidRPr="00404740" w:rsidRDefault="00404740" w:rsidP="00404740">
      <w:pPr>
        <w:rPr>
          <w:lang w:val="pt-PT"/>
        </w:rPr>
      </w:pPr>
      <w:r w:rsidRPr="00404740">
        <w:rPr>
          <w:lang w:val="pt-PT"/>
        </w:rPr>
        <w:t>Email:</w:t>
      </w:r>
    </w:p>
    <w:p w14:paraId="60F4EE93" w14:textId="77777777" w:rsidR="00404740" w:rsidRPr="00404740" w:rsidRDefault="00000000" w:rsidP="00404740">
      <w:pPr>
        <w:rPr>
          <w:lang w:val="pt-PT"/>
        </w:rPr>
      </w:pPr>
      <w:r>
        <w:rPr>
          <w:lang w:val="pt-PT"/>
        </w:rPr>
        <w:pict w14:anchorId="7FD7AEF8">
          <v:rect id="_x0000_i1038" style="width:0;height:1.5pt" o:hralign="center" o:hrstd="t" o:hr="t" fillcolor="#a0a0a0" stroked="f"/>
        </w:pict>
      </w:r>
    </w:p>
    <w:p w14:paraId="2F7169AD" w14:textId="77777777" w:rsidR="00404740" w:rsidRPr="00404740" w:rsidRDefault="00404740" w:rsidP="00404740">
      <w:pPr>
        <w:rPr>
          <w:lang w:val="pt-PT"/>
        </w:rPr>
      </w:pPr>
      <w:r w:rsidRPr="00404740">
        <w:rPr>
          <w:lang w:val="pt-PT"/>
        </w:rPr>
        <w:t>Telefone:</w:t>
      </w:r>
    </w:p>
    <w:p w14:paraId="2CEFD762" w14:textId="77777777" w:rsidR="00404740" w:rsidRPr="00404740" w:rsidRDefault="00000000" w:rsidP="00404740">
      <w:pPr>
        <w:rPr>
          <w:lang w:val="pt-PT"/>
        </w:rPr>
      </w:pPr>
      <w:r>
        <w:rPr>
          <w:lang w:val="pt-PT"/>
        </w:rPr>
        <w:pict w14:anchorId="10606F96">
          <v:rect id="_x0000_i1039" style="width:0;height:1.5pt" o:hralign="center" o:hrstd="t" o:hr="t" fillcolor="#a0a0a0" stroked="f"/>
        </w:pict>
      </w:r>
    </w:p>
    <w:p w14:paraId="082693A9" w14:textId="77777777" w:rsidR="00404740" w:rsidRPr="00404740" w:rsidRDefault="00404740" w:rsidP="00404740">
      <w:pPr>
        <w:rPr>
          <w:b/>
          <w:bCs/>
          <w:lang w:val="pt-PT"/>
        </w:rPr>
      </w:pPr>
      <w:r w:rsidRPr="00404740">
        <w:rPr>
          <w:b/>
          <w:bCs/>
          <w:lang w:val="pt-PT"/>
        </w:rPr>
        <w:t>Elementos da equipa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"/>
        <w:gridCol w:w="807"/>
      </w:tblGrid>
      <w:tr w:rsidR="00404740" w:rsidRPr="00404740" w14:paraId="21C38C6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FB71B1" w14:textId="77777777" w:rsidR="00404740" w:rsidRPr="00404740" w:rsidRDefault="00404740" w:rsidP="00404740">
            <w:pPr>
              <w:rPr>
                <w:b/>
                <w:bCs/>
                <w:lang w:val="pt-PT"/>
              </w:rPr>
            </w:pPr>
            <w:r w:rsidRPr="00404740">
              <w:rPr>
                <w:b/>
                <w:bCs/>
                <w:lang w:val="pt-PT"/>
              </w:rPr>
              <w:t>Nome</w:t>
            </w:r>
          </w:p>
        </w:tc>
        <w:tc>
          <w:tcPr>
            <w:tcW w:w="0" w:type="auto"/>
            <w:vAlign w:val="center"/>
            <w:hideMark/>
          </w:tcPr>
          <w:p w14:paraId="2B456F17" w14:textId="77777777" w:rsidR="00404740" w:rsidRPr="00404740" w:rsidRDefault="00404740" w:rsidP="00404740">
            <w:pPr>
              <w:rPr>
                <w:b/>
                <w:bCs/>
                <w:lang w:val="pt-PT"/>
              </w:rPr>
            </w:pPr>
            <w:r w:rsidRPr="00404740">
              <w:rPr>
                <w:b/>
                <w:bCs/>
                <w:lang w:val="pt-PT"/>
              </w:rPr>
              <w:t>Função</w:t>
            </w:r>
          </w:p>
        </w:tc>
      </w:tr>
      <w:tr w:rsidR="00404740" w:rsidRPr="00404740" w14:paraId="25C1C4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ED934B" w14:textId="77777777" w:rsidR="00404740" w:rsidRPr="00404740" w:rsidRDefault="00404740" w:rsidP="00404740">
            <w:pPr>
              <w:rPr>
                <w:b/>
                <w:bCs/>
                <w:lang w:val="pt-PT"/>
              </w:rPr>
            </w:pPr>
          </w:p>
        </w:tc>
        <w:tc>
          <w:tcPr>
            <w:tcW w:w="0" w:type="auto"/>
            <w:vAlign w:val="center"/>
            <w:hideMark/>
          </w:tcPr>
          <w:p w14:paraId="6638A293" w14:textId="77777777" w:rsidR="00404740" w:rsidRPr="00404740" w:rsidRDefault="00404740" w:rsidP="00404740">
            <w:pPr>
              <w:rPr>
                <w:lang w:val="pt-PT"/>
              </w:rPr>
            </w:pPr>
          </w:p>
        </w:tc>
      </w:tr>
      <w:tr w:rsidR="00404740" w:rsidRPr="00404740" w14:paraId="48E7CD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A33AE7" w14:textId="77777777" w:rsidR="00404740" w:rsidRPr="00404740" w:rsidRDefault="00404740" w:rsidP="00404740">
            <w:pPr>
              <w:rPr>
                <w:lang w:val="pt-PT"/>
              </w:rPr>
            </w:pPr>
          </w:p>
        </w:tc>
        <w:tc>
          <w:tcPr>
            <w:tcW w:w="0" w:type="auto"/>
            <w:vAlign w:val="center"/>
            <w:hideMark/>
          </w:tcPr>
          <w:p w14:paraId="321774C7" w14:textId="77777777" w:rsidR="00404740" w:rsidRPr="00404740" w:rsidRDefault="00404740" w:rsidP="00404740">
            <w:pPr>
              <w:rPr>
                <w:lang w:val="pt-PT"/>
              </w:rPr>
            </w:pPr>
          </w:p>
        </w:tc>
      </w:tr>
      <w:tr w:rsidR="00404740" w:rsidRPr="00404740" w14:paraId="074D44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BE1ECE" w14:textId="77777777" w:rsidR="00404740" w:rsidRPr="00404740" w:rsidRDefault="00404740" w:rsidP="00404740">
            <w:pPr>
              <w:rPr>
                <w:lang w:val="pt-PT"/>
              </w:rPr>
            </w:pPr>
          </w:p>
        </w:tc>
        <w:tc>
          <w:tcPr>
            <w:tcW w:w="0" w:type="auto"/>
            <w:vAlign w:val="center"/>
            <w:hideMark/>
          </w:tcPr>
          <w:p w14:paraId="3BB0C39D" w14:textId="77777777" w:rsidR="00404740" w:rsidRPr="00404740" w:rsidRDefault="00404740" w:rsidP="00404740">
            <w:pPr>
              <w:rPr>
                <w:lang w:val="pt-PT"/>
              </w:rPr>
            </w:pPr>
          </w:p>
        </w:tc>
      </w:tr>
      <w:tr w:rsidR="00404740" w:rsidRPr="00404740" w14:paraId="133C35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53C7CE" w14:textId="77777777" w:rsidR="00404740" w:rsidRPr="00404740" w:rsidRDefault="00404740" w:rsidP="00404740">
            <w:pPr>
              <w:rPr>
                <w:lang w:val="pt-PT"/>
              </w:rPr>
            </w:pPr>
          </w:p>
        </w:tc>
        <w:tc>
          <w:tcPr>
            <w:tcW w:w="0" w:type="auto"/>
            <w:vAlign w:val="center"/>
            <w:hideMark/>
          </w:tcPr>
          <w:p w14:paraId="3B24F0F2" w14:textId="77777777" w:rsidR="00404740" w:rsidRPr="00404740" w:rsidRDefault="00404740" w:rsidP="00404740">
            <w:pPr>
              <w:rPr>
                <w:lang w:val="pt-PT"/>
              </w:rPr>
            </w:pPr>
          </w:p>
        </w:tc>
      </w:tr>
    </w:tbl>
    <w:p w14:paraId="07EAC00B" w14:textId="77777777" w:rsidR="00404740" w:rsidRPr="00404740" w:rsidRDefault="00000000" w:rsidP="00404740">
      <w:pPr>
        <w:rPr>
          <w:lang w:val="pt-PT"/>
        </w:rPr>
      </w:pPr>
      <w:r>
        <w:rPr>
          <w:lang w:val="pt-PT"/>
        </w:rPr>
        <w:pict w14:anchorId="5EA57AF9">
          <v:rect id="_x0000_i1040" style="width:0;height:1.5pt" o:hralign="center" o:hrstd="t" o:hr="t" fillcolor="#a0a0a0" stroked="f"/>
        </w:pict>
      </w:r>
    </w:p>
    <w:p w14:paraId="53D62349" w14:textId="77777777" w:rsidR="00404740" w:rsidRPr="00404740" w:rsidRDefault="00404740" w:rsidP="00404740">
      <w:pPr>
        <w:rPr>
          <w:b/>
          <w:bCs/>
          <w:lang w:val="pt-PT"/>
        </w:rPr>
      </w:pPr>
      <w:r w:rsidRPr="00404740">
        <w:rPr>
          <w:b/>
          <w:bCs/>
          <w:lang w:val="pt-PT"/>
        </w:rPr>
        <w:t>SECÇÃO D – ENQUADRAMENTO DO TRABALHO</w:t>
      </w:r>
    </w:p>
    <w:p w14:paraId="591497B0" w14:textId="77777777" w:rsidR="00404740" w:rsidRPr="00404740" w:rsidRDefault="00404740" w:rsidP="00404740">
      <w:pPr>
        <w:rPr>
          <w:b/>
          <w:bCs/>
          <w:lang w:val="pt-PT"/>
        </w:rPr>
      </w:pPr>
      <w:r w:rsidRPr="00404740">
        <w:rPr>
          <w:b/>
          <w:bCs/>
          <w:lang w:val="pt-PT"/>
        </w:rPr>
        <w:t>D1. Sinopse</w:t>
      </w:r>
    </w:p>
    <w:p w14:paraId="060C118F" w14:textId="77777777" w:rsidR="00404740" w:rsidRPr="00404740" w:rsidRDefault="00404740" w:rsidP="00404740">
      <w:pPr>
        <w:rPr>
          <w:lang w:val="pt-PT"/>
        </w:rPr>
      </w:pPr>
      <w:r w:rsidRPr="00404740">
        <w:rPr>
          <w:lang w:val="pt-PT"/>
        </w:rPr>
        <w:t>(Máximo 1.500 caracteres)</w:t>
      </w:r>
    </w:p>
    <w:p w14:paraId="52E21842" w14:textId="77777777" w:rsidR="00404740" w:rsidRPr="00404740" w:rsidRDefault="00404740" w:rsidP="00404740">
      <w:pPr>
        <w:rPr>
          <w:b/>
          <w:bCs/>
          <w:lang w:val="pt-PT"/>
        </w:rPr>
      </w:pPr>
      <w:r w:rsidRPr="00404740">
        <w:rPr>
          <w:b/>
          <w:bCs/>
          <w:lang w:val="pt-PT"/>
        </w:rPr>
        <w:t>D2. Fundamentação da candidatura</w:t>
      </w:r>
    </w:p>
    <w:p w14:paraId="46C9791D" w14:textId="77777777" w:rsidR="00404740" w:rsidRPr="00404740" w:rsidRDefault="00404740" w:rsidP="00404740">
      <w:pPr>
        <w:rPr>
          <w:lang w:val="pt-PT"/>
        </w:rPr>
      </w:pPr>
      <w:r w:rsidRPr="00404740">
        <w:rPr>
          <w:lang w:val="pt-PT"/>
        </w:rPr>
        <w:t>Explique de que forma o trabalho:</w:t>
      </w:r>
    </w:p>
    <w:p w14:paraId="3A381EE8" w14:textId="77777777" w:rsidR="00404740" w:rsidRPr="00404740" w:rsidRDefault="00404740" w:rsidP="00404740">
      <w:pPr>
        <w:rPr>
          <w:b/>
          <w:bCs/>
          <w:lang w:val="pt-PT"/>
        </w:rPr>
      </w:pPr>
      <w:r w:rsidRPr="00404740">
        <w:rPr>
          <w:b/>
          <w:bCs/>
          <w:lang w:val="pt-PT"/>
        </w:rPr>
        <w:t>a) Promove a literacia sobre o setor fundacional</w:t>
      </w:r>
    </w:p>
    <w:p w14:paraId="16068E2A" w14:textId="77777777" w:rsidR="00404740" w:rsidRPr="00404740" w:rsidRDefault="00000000" w:rsidP="00404740">
      <w:pPr>
        <w:rPr>
          <w:lang w:val="pt-PT"/>
        </w:rPr>
      </w:pPr>
      <w:r>
        <w:rPr>
          <w:lang w:val="pt-PT"/>
        </w:rPr>
        <w:pict w14:anchorId="07E59216">
          <v:rect id="_x0000_i1041" style="width:0;height:1.5pt" o:hralign="center" o:hrstd="t" o:hr="t" fillcolor="#a0a0a0" stroked="f"/>
        </w:pict>
      </w:r>
    </w:p>
    <w:p w14:paraId="1488999B" w14:textId="77777777" w:rsidR="00404740" w:rsidRPr="00404740" w:rsidRDefault="00404740" w:rsidP="00404740">
      <w:pPr>
        <w:rPr>
          <w:b/>
          <w:bCs/>
          <w:lang w:val="pt-PT"/>
        </w:rPr>
      </w:pPr>
      <w:r w:rsidRPr="00404740">
        <w:rPr>
          <w:b/>
          <w:bCs/>
          <w:lang w:val="pt-PT"/>
        </w:rPr>
        <w:t>b) Evidencia o papel das fundações na sociedade</w:t>
      </w:r>
    </w:p>
    <w:p w14:paraId="57799990" w14:textId="77777777" w:rsidR="00404740" w:rsidRPr="00404740" w:rsidRDefault="00000000" w:rsidP="00404740">
      <w:pPr>
        <w:rPr>
          <w:lang w:val="pt-PT"/>
        </w:rPr>
      </w:pPr>
      <w:r>
        <w:rPr>
          <w:lang w:val="pt-PT"/>
        </w:rPr>
        <w:pict w14:anchorId="0D22141C">
          <v:rect id="_x0000_i1042" style="width:0;height:1.5pt" o:hralign="center" o:hrstd="t" o:hr="t" fillcolor="#a0a0a0" stroked="f"/>
        </w:pict>
      </w:r>
    </w:p>
    <w:p w14:paraId="6F050360" w14:textId="77777777" w:rsidR="00404740" w:rsidRPr="00404740" w:rsidRDefault="00404740" w:rsidP="00404740">
      <w:pPr>
        <w:rPr>
          <w:b/>
          <w:bCs/>
          <w:lang w:val="pt-PT"/>
        </w:rPr>
      </w:pPr>
      <w:r w:rsidRPr="00404740">
        <w:rPr>
          <w:b/>
          <w:bCs/>
          <w:lang w:val="pt-PT"/>
        </w:rPr>
        <w:t>c) Analisa respostas e soluções para desafios sociais</w:t>
      </w:r>
    </w:p>
    <w:p w14:paraId="2E5F6074" w14:textId="77777777" w:rsidR="00404740" w:rsidRPr="00404740" w:rsidRDefault="00000000" w:rsidP="00404740">
      <w:pPr>
        <w:rPr>
          <w:lang w:val="pt-PT"/>
        </w:rPr>
      </w:pPr>
      <w:r>
        <w:rPr>
          <w:lang w:val="pt-PT"/>
        </w:rPr>
        <w:pict w14:anchorId="6F6A3FE6">
          <v:rect id="_x0000_i1043" style="width:0;height:1.5pt" o:hralign="center" o:hrstd="t" o:hr="t" fillcolor="#a0a0a0" stroked="f"/>
        </w:pict>
      </w:r>
    </w:p>
    <w:p w14:paraId="1C040F3F" w14:textId="77777777" w:rsidR="00404740" w:rsidRPr="00404740" w:rsidRDefault="00404740" w:rsidP="00404740">
      <w:pPr>
        <w:rPr>
          <w:b/>
          <w:bCs/>
          <w:lang w:val="pt-PT"/>
        </w:rPr>
      </w:pPr>
      <w:r w:rsidRPr="00404740">
        <w:rPr>
          <w:b/>
          <w:bCs/>
          <w:lang w:val="pt-PT"/>
        </w:rPr>
        <w:t>d) Contribui para uma abordagem construtiva e informada do interesse público</w:t>
      </w:r>
    </w:p>
    <w:p w14:paraId="62C993D7" w14:textId="77777777" w:rsidR="00404740" w:rsidRPr="00404740" w:rsidRDefault="00000000" w:rsidP="00404740">
      <w:pPr>
        <w:rPr>
          <w:lang w:val="pt-PT"/>
        </w:rPr>
      </w:pPr>
      <w:r>
        <w:rPr>
          <w:lang w:val="pt-PT"/>
        </w:rPr>
        <w:pict w14:anchorId="5A225091">
          <v:rect id="_x0000_i1044" style="width:0;height:1.5pt" o:hralign="center" o:hrstd="t" o:hr="t" fillcolor="#a0a0a0" stroked="f"/>
        </w:pict>
      </w:r>
    </w:p>
    <w:p w14:paraId="3B519D08" w14:textId="77777777" w:rsidR="00404740" w:rsidRPr="00404740" w:rsidRDefault="00404740" w:rsidP="00404740">
      <w:pPr>
        <w:rPr>
          <w:b/>
          <w:bCs/>
          <w:lang w:val="pt-PT"/>
        </w:rPr>
      </w:pPr>
      <w:r w:rsidRPr="00404740">
        <w:rPr>
          <w:b/>
          <w:bCs/>
          <w:lang w:val="pt-PT"/>
        </w:rPr>
        <w:t>SECÇÃO E – DECLARAÇÕES DE ELEGIBILIDADE</w:t>
      </w:r>
    </w:p>
    <w:p w14:paraId="45021EE3" w14:textId="77777777" w:rsidR="00404740" w:rsidRPr="00404740" w:rsidRDefault="00404740" w:rsidP="00404740">
      <w:pPr>
        <w:rPr>
          <w:lang w:val="pt-PT"/>
        </w:rPr>
      </w:pPr>
      <w:r w:rsidRPr="00404740">
        <w:rPr>
          <w:lang w:val="pt-PT"/>
        </w:rPr>
        <w:t>Assinale as opções aplicáveis:</w:t>
      </w:r>
    </w:p>
    <w:p w14:paraId="7D67C247" w14:textId="77777777" w:rsidR="00404740" w:rsidRPr="00404740" w:rsidRDefault="00404740" w:rsidP="00404740">
      <w:pPr>
        <w:rPr>
          <w:lang w:val="pt-PT"/>
        </w:rPr>
      </w:pPr>
      <w:r w:rsidRPr="00404740">
        <w:rPr>
          <w:lang w:val="pt-PT"/>
        </w:rPr>
        <w:t>□ Sou titular de Carteira Profissional de Jornalista ou Título Provisório de Estagiário válido.</w:t>
      </w:r>
    </w:p>
    <w:p w14:paraId="10951981" w14:textId="77777777" w:rsidR="00404740" w:rsidRPr="00404740" w:rsidRDefault="00404740" w:rsidP="00404740">
      <w:pPr>
        <w:rPr>
          <w:lang w:val="pt-PT"/>
        </w:rPr>
      </w:pPr>
      <w:r w:rsidRPr="00404740">
        <w:rPr>
          <w:lang w:val="pt-PT"/>
        </w:rPr>
        <w:t>□ O trabalho foi publicado ou difundido entre 1 de janeiro de 2025 e 30 de novembro de 2026.</w:t>
      </w:r>
    </w:p>
    <w:p w14:paraId="43001925" w14:textId="77777777" w:rsidR="00404740" w:rsidRPr="00404740" w:rsidRDefault="00404740" w:rsidP="00404740">
      <w:pPr>
        <w:rPr>
          <w:lang w:val="pt-PT"/>
        </w:rPr>
      </w:pPr>
      <w:r w:rsidRPr="00404740">
        <w:rPr>
          <w:lang w:val="pt-PT"/>
        </w:rPr>
        <w:lastRenderedPageBreak/>
        <w:t>□ Sou autor ou coautor do trabalho submetido.</w:t>
      </w:r>
    </w:p>
    <w:p w14:paraId="75D16B84" w14:textId="77777777" w:rsidR="00404740" w:rsidRPr="00404740" w:rsidRDefault="00404740" w:rsidP="00404740">
      <w:pPr>
        <w:rPr>
          <w:lang w:val="pt-PT"/>
        </w:rPr>
      </w:pPr>
      <w:r w:rsidRPr="00404740">
        <w:rPr>
          <w:lang w:val="pt-PT"/>
        </w:rPr>
        <w:t>□ O trabalho foi publicado em língua portuguesa.</w:t>
      </w:r>
    </w:p>
    <w:p w14:paraId="7E16A74D" w14:textId="77777777" w:rsidR="00404740" w:rsidRPr="00404740" w:rsidRDefault="00404740" w:rsidP="00404740">
      <w:pPr>
        <w:rPr>
          <w:lang w:val="pt-PT"/>
        </w:rPr>
      </w:pPr>
      <w:r w:rsidRPr="00404740">
        <w:rPr>
          <w:lang w:val="pt-PT"/>
        </w:rPr>
        <w:t>□ O trabalho foi publicado ou difundido num órgão de comunicação social português.</w:t>
      </w:r>
    </w:p>
    <w:p w14:paraId="461D3B05" w14:textId="77777777" w:rsidR="00404740" w:rsidRDefault="00404740" w:rsidP="00404740">
      <w:pPr>
        <w:rPr>
          <w:lang w:val="pt-PT"/>
        </w:rPr>
      </w:pPr>
      <w:r w:rsidRPr="00404740">
        <w:rPr>
          <w:lang w:val="pt-PT"/>
        </w:rPr>
        <w:t>□ Li e aceito integralmente o Regulamento do Prémio Fundações – Jornalismo &amp; Fundações.</w:t>
      </w:r>
    </w:p>
    <w:p w14:paraId="54EE4823" w14:textId="2FD18CEC" w:rsidR="00DC18B1" w:rsidRPr="00DC18B1" w:rsidRDefault="00DC18B1" w:rsidP="00DC18B1">
      <w:pPr>
        <w:rPr>
          <w:lang w:val="pt-PT"/>
        </w:rPr>
      </w:pPr>
      <w:r>
        <w:rPr>
          <w:b/>
          <w:bCs/>
          <w:lang w:val="pt-PT"/>
        </w:rPr>
        <w:t>SECÇÃO F -</w:t>
      </w:r>
      <w:r w:rsidRPr="00DC18B1">
        <w:rPr>
          <w:b/>
          <w:bCs/>
          <w:lang w:val="pt-PT"/>
        </w:rPr>
        <w:t xml:space="preserve"> Transparência e Independência</w:t>
      </w:r>
    </w:p>
    <w:p w14:paraId="54523816" w14:textId="77777777" w:rsidR="00DC18B1" w:rsidRPr="00DC18B1" w:rsidRDefault="00DC18B1" w:rsidP="00DC18B1">
      <w:pPr>
        <w:rPr>
          <w:lang w:val="pt-PT"/>
        </w:rPr>
      </w:pPr>
      <w:r w:rsidRPr="00DC18B1">
        <w:rPr>
          <w:lang w:val="pt-PT"/>
        </w:rPr>
        <w:t>O trabalho submetido ou a investigação que lhe deu origem recebeu algum tipo de apoio financeiro, bolsa ou subsídio de uma fundação ou entidade do setor académico/social?</w:t>
      </w:r>
    </w:p>
    <w:p w14:paraId="713E87DE" w14:textId="77777777" w:rsidR="00DC18B1" w:rsidRPr="00DC18B1" w:rsidRDefault="00DC18B1" w:rsidP="00DC18B1">
      <w:pPr>
        <w:rPr>
          <w:lang w:val="pt-PT"/>
        </w:rPr>
      </w:pPr>
      <w:r w:rsidRPr="00DC18B1">
        <w:rPr>
          <w:lang w:val="pt-PT"/>
        </w:rPr>
        <w:t>Sim/ Não.</w:t>
      </w:r>
    </w:p>
    <w:p w14:paraId="06EF54BA" w14:textId="77777777" w:rsidR="00DC18B1" w:rsidRPr="00DC18B1" w:rsidRDefault="00DC18B1" w:rsidP="00DC18B1">
      <w:pPr>
        <w:rPr>
          <w:lang w:val="pt-PT"/>
        </w:rPr>
      </w:pPr>
      <w:r w:rsidRPr="00DC18B1">
        <w:rPr>
          <w:lang w:val="pt-PT"/>
        </w:rPr>
        <w:t>Se Sim. Especificar a entidade e a natureza do apoio:</w:t>
      </w:r>
    </w:p>
    <w:p w14:paraId="6A6E0701" w14:textId="77777777" w:rsidR="00404740" w:rsidRPr="00404740" w:rsidRDefault="00000000" w:rsidP="00404740">
      <w:pPr>
        <w:rPr>
          <w:lang w:val="pt-PT"/>
        </w:rPr>
      </w:pPr>
      <w:r>
        <w:rPr>
          <w:lang w:val="pt-PT"/>
        </w:rPr>
        <w:pict w14:anchorId="6327A7EF">
          <v:rect id="_x0000_i1045" style="width:0;height:1.5pt" o:hralign="center" o:hrstd="t" o:hr="t" fillcolor="#a0a0a0" stroked="f"/>
        </w:pict>
      </w:r>
    </w:p>
    <w:p w14:paraId="1A0FA98D" w14:textId="6F1C942E" w:rsidR="00404740" w:rsidRPr="00404740" w:rsidRDefault="00404740" w:rsidP="00404740">
      <w:pPr>
        <w:rPr>
          <w:b/>
          <w:bCs/>
          <w:lang w:val="pt-PT"/>
        </w:rPr>
      </w:pPr>
      <w:r w:rsidRPr="00404740">
        <w:rPr>
          <w:b/>
          <w:bCs/>
          <w:lang w:val="pt-PT"/>
        </w:rPr>
        <w:t xml:space="preserve">SECÇÃO </w:t>
      </w:r>
      <w:r w:rsidR="00DC18B1">
        <w:rPr>
          <w:b/>
          <w:bCs/>
          <w:lang w:val="pt-PT"/>
        </w:rPr>
        <w:t>G</w:t>
      </w:r>
      <w:r w:rsidRPr="00404740">
        <w:rPr>
          <w:b/>
          <w:bCs/>
          <w:lang w:val="pt-PT"/>
        </w:rPr>
        <w:t xml:space="preserve"> – DOCUMENTAÇÃO ANEXA</w:t>
      </w:r>
    </w:p>
    <w:p w14:paraId="65E8472F" w14:textId="77777777" w:rsidR="00404740" w:rsidRPr="00404740" w:rsidRDefault="00404740" w:rsidP="00404740">
      <w:pPr>
        <w:rPr>
          <w:b/>
          <w:bCs/>
          <w:lang w:val="pt-PT"/>
        </w:rPr>
      </w:pPr>
      <w:r w:rsidRPr="00404740">
        <w:rPr>
          <w:b/>
          <w:bCs/>
          <w:lang w:val="pt-PT"/>
        </w:rPr>
        <w:t>Documentos obrigatórios</w:t>
      </w:r>
    </w:p>
    <w:p w14:paraId="1AFFC26C" w14:textId="77777777" w:rsidR="00404740" w:rsidRPr="00404740" w:rsidRDefault="00404740" w:rsidP="00404740">
      <w:pPr>
        <w:rPr>
          <w:lang w:val="pt-PT"/>
        </w:rPr>
      </w:pPr>
      <w:r w:rsidRPr="00404740">
        <w:rPr>
          <w:lang w:val="pt-PT"/>
        </w:rPr>
        <w:t>□ Ficha de candidatura</w:t>
      </w:r>
    </w:p>
    <w:p w14:paraId="60D275BC" w14:textId="77777777" w:rsidR="00404740" w:rsidRPr="00404740" w:rsidRDefault="00404740" w:rsidP="00404740">
      <w:pPr>
        <w:rPr>
          <w:lang w:val="pt-PT"/>
        </w:rPr>
      </w:pPr>
      <w:r w:rsidRPr="00404740">
        <w:rPr>
          <w:lang w:val="pt-PT"/>
        </w:rPr>
        <w:t>□ Cópia da Carteira Profissional ou Título Provisório</w:t>
      </w:r>
    </w:p>
    <w:p w14:paraId="04FB9899" w14:textId="77777777" w:rsidR="00404740" w:rsidRPr="00404740" w:rsidRDefault="00404740" w:rsidP="00404740">
      <w:pPr>
        <w:rPr>
          <w:lang w:val="pt-PT"/>
        </w:rPr>
      </w:pPr>
      <w:r w:rsidRPr="00404740">
        <w:rPr>
          <w:lang w:val="pt-PT"/>
        </w:rPr>
        <w:t>□ Trabalho a concurso (PDF, MP3, MP4 ou link ativo)</w:t>
      </w:r>
    </w:p>
    <w:p w14:paraId="4319DD41" w14:textId="77777777" w:rsidR="00404740" w:rsidRPr="00404740" w:rsidRDefault="00404740" w:rsidP="00404740">
      <w:pPr>
        <w:rPr>
          <w:lang w:val="pt-PT"/>
        </w:rPr>
      </w:pPr>
      <w:r w:rsidRPr="00404740">
        <w:rPr>
          <w:lang w:val="pt-PT"/>
        </w:rPr>
        <w:t>□ Declaração de honra de autoria</w:t>
      </w:r>
    </w:p>
    <w:p w14:paraId="5249DEE1" w14:textId="77777777" w:rsidR="00404740" w:rsidRPr="00404740" w:rsidRDefault="00404740" w:rsidP="00404740">
      <w:pPr>
        <w:rPr>
          <w:lang w:val="pt-PT"/>
        </w:rPr>
      </w:pPr>
      <w:r w:rsidRPr="00404740">
        <w:rPr>
          <w:lang w:val="pt-PT"/>
        </w:rPr>
        <w:t>□ Documento de identificação</w:t>
      </w:r>
    </w:p>
    <w:p w14:paraId="76F83686" w14:textId="77777777" w:rsidR="00404740" w:rsidRPr="00404740" w:rsidRDefault="00404740" w:rsidP="00404740">
      <w:pPr>
        <w:rPr>
          <w:lang w:val="pt-PT"/>
        </w:rPr>
      </w:pPr>
      <w:r w:rsidRPr="00404740">
        <w:rPr>
          <w:lang w:val="pt-PT"/>
        </w:rPr>
        <w:t>□ Curriculum Vitae</w:t>
      </w:r>
    </w:p>
    <w:p w14:paraId="2B50BC40" w14:textId="77777777" w:rsidR="00404740" w:rsidRPr="00404740" w:rsidRDefault="00404740" w:rsidP="00404740">
      <w:pPr>
        <w:rPr>
          <w:lang w:val="pt-PT"/>
        </w:rPr>
      </w:pPr>
      <w:r w:rsidRPr="00404740">
        <w:rPr>
          <w:lang w:val="pt-PT"/>
        </w:rPr>
        <w:t>□ Comprovativo de morada</w:t>
      </w:r>
    </w:p>
    <w:p w14:paraId="5352A99B" w14:textId="77777777" w:rsidR="00404740" w:rsidRPr="00404740" w:rsidRDefault="00000000" w:rsidP="00404740">
      <w:pPr>
        <w:rPr>
          <w:lang w:val="pt-PT"/>
        </w:rPr>
      </w:pPr>
      <w:r>
        <w:rPr>
          <w:lang w:val="pt-PT"/>
        </w:rPr>
        <w:pict w14:anchorId="03625FDC">
          <v:rect id="_x0000_i1046" style="width:0;height:1.5pt" o:hralign="center" o:hrstd="t" o:hr="t" fillcolor="#a0a0a0" stroked="f"/>
        </w:pict>
      </w:r>
    </w:p>
    <w:p w14:paraId="25418EA7" w14:textId="77777777" w:rsidR="00404740" w:rsidRPr="00404740" w:rsidRDefault="00404740" w:rsidP="00404740">
      <w:pPr>
        <w:rPr>
          <w:b/>
          <w:bCs/>
          <w:lang w:val="pt-PT"/>
        </w:rPr>
      </w:pPr>
      <w:r w:rsidRPr="00404740">
        <w:rPr>
          <w:b/>
          <w:bCs/>
          <w:lang w:val="pt-PT"/>
        </w:rPr>
        <w:t>Documentação complementar (facultativa)</w:t>
      </w:r>
    </w:p>
    <w:p w14:paraId="5F0A735C" w14:textId="77777777" w:rsidR="00404740" w:rsidRPr="00404740" w:rsidRDefault="00404740" w:rsidP="00404740">
      <w:pPr>
        <w:rPr>
          <w:lang w:val="pt-PT"/>
        </w:rPr>
      </w:pPr>
      <w:r w:rsidRPr="00404740">
        <w:rPr>
          <w:lang w:val="pt-PT"/>
        </w:rPr>
        <w:t>□ Elementos de contexto</w:t>
      </w:r>
    </w:p>
    <w:p w14:paraId="2EF87055" w14:textId="77777777" w:rsidR="00404740" w:rsidRPr="00404740" w:rsidRDefault="00404740" w:rsidP="00404740">
      <w:pPr>
        <w:rPr>
          <w:lang w:val="pt-PT"/>
        </w:rPr>
      </w:pPr>
      <w:r w:rsidRPr="00404740">
        <w:rPr>
          <w:lang w:val="pt-PT"/>
        </w:rPr>
        <w:t>□ Dados de audiência</w:t>
      </w:r>
    </w:p>
    <w:p w14:paraId="0BFA338A" w14:textId="77777777" w:rsidR="00404740" w:rsidRPr="00404740" w:rsidRDefault="00404740" w:rsidP="00404740">
      <w:pPr>
        <w:rPr>
          <w:lang w:val="pt-PT"/>
        </w:rPr>
      </w:pPr>
      <w:r w:rsidRPr="00404740">
        <w:rPr>
          <w:lang w:val="pt-PT"/>
        </w:rPr>
        <w:t>□ Outros documentos relevantes</w:t>
      </w:r>
    </w:p>
    <w:p w14:paraId="1897F3A0" w14:textId="77777777" w:rsidR="00404740" w:rsidRPr="00404740" w:rsidRDefault="00000000" w:rsidP="00404740">
      <w:pPr>
        <w:rPr>
          <w:lang w:val="pt-PT"/>
        </w:rPr>
      </w:pPr>
      <w:r>
        <w:rPr>
          <w:lang w:val="pt-PT"/>
        </w:rPr>
        <w:pict w14:anchorId="70041AD7">
          <v:rect id="_x0000_i1047" style="width:0;height:1.5pt" o:hralign="center" o:hrstd="t" o:hr="t" fillcolor="#a0a0a0" stroked="f"/>
        </w:pict>
      </w:r>
    </w:p>
    <w:p w14:paraId="6F093084" w14:textId="77777777" w:rsidR="00DC18B1" w:rsidRDefault="00DC18B1" w:rsidP="00404740">
      <w:pPr>
        <w:rPr>
          <w:b/>
          <w:bCs/>
          <w:lang w:val="pt-PT"/>
        </w:rPr>
      </w:pPr>
    </w:p>
    <w:p w14:paraId="186A0756" w14:textId="4666C10F" w:rsidR="00404740" w:rsidRPr="00404740" w:rsidRDefault="00404740" w:rsidP="00404740">
      <w:pPr>
        <w:rPr>
          <w:b/>
          <w:bCs/>
          <w:lang w:val="pt-PT"/>
        </w:rPr>
      </w:pPr>
      <w:r w:rsidRPr="00404740">
        <w:rPr>
          <w:b/>
          <w:bCs/>
          <w:lang w:val="pt-PT"/>
        </w:rPr>
        <w:lastRenderedPageBreak/>
        <w:t xml:space="preserve">SECÇÃO </w:t>
      </w:r>
      <w:r w:rsidR="00DC18B1">
        <w:rPr>
          <w:b/>
          <w:bCs/>
          <w:lang w:val="pt-PT"/>
        </w:rPr>
        <w:t>H</w:t>
      </w:r>
      <w:r w:rsidRPr="00404740">
        <w:rPr>
          <w:b/>
          <w:bCs/>
          <w:lang w:val="pt-PT"/>
        </w:rPr>
        <w:t xml:space="preserve"> – DECLARAÇÃO DE HONRA</w:t>
      </w:r>
    </w:p>
    <w:p w14:paraId="36A82949" w14:textId="3B2A87DB" w:rsidR="00404740" w:rsidRPr="00404740" w:rsidRDefault="00404740" w:rsidP="00404740">
      <w:pPr>
        <w:rPr>
          <w:lang w:val="pt-PT"/>
        </w:rPr>
      </w:pPr>
      <w:r w:rsidRPr="00404740">
        <w:rPr>
          <w:lang w:val="pt-PT"/>
        </w:rPr>
        <w:t xml:space="preserve">Eu, </w:t>
      </w:r>
      <w:r w:rsidR="00306432" w:rsidRPr="00404740">
        <w:rPr>
          <w:lang w:val="pt-PT"/>
        </w:rPr>
        <w:t>abaixo-assinado</w:t>
      </w:r>
      <w:r w:rsidRPr="00404740">
        <w:rPr>
          <w:lang w:val="pt-PT"/>
        </w:rPr>
        <w:t>(a),</w:t>
      </w:r>
    </w:p>
    <w:p w14:paraId="6C44B474" w14:textId="77777777" w:rsidR="00404740" w:rsidRPr="00404740" w:rsidRDefault="00000000" w:rsidP="00404740">
      <w:pPr>
        <w:rPr>
          <w:lang w:val="pt-PT"/>
        </w:rPr>
      </w:pPr>
      <w:r>
        <w:rPr>
          <w:lang w:val="pt-PT"/>
        </w:rPr>
        <w:pict w14:anchorId="6886927A">
          <v:rect id="_x0000_i1048" style="width:0;height:1.5pt" o:hralign="center" o:hrstd="t" o:hr="t" fillcolor="#a0a0a0" stroked="f"/>
        </w:pict>
      </w:r>
    </w:p>
    <w:p w14:paraId="22CBA54D" w14:textId="77777777" w:rsidR="00404740" w:rsidRPr="00404740" w:rsidRDefault="00404740" w:rsidP="00404740">
      <w:pPr>
        <w:rPr>
          <w:lang w:val="pt-PT"/>
        </w:rPr>
      </w:pPr>
      <w:r w:rsidRPr="00404740">
        <w:rPr>
          <w:lang w:val="pt-PT"/>
        </w:rPr>
        <w:t>declaro, sob compromisso de honra, que:</w:t>
      </w:r>
    </w:p>
    <w:p w14:paraId="799148D2" w14:textId="77777777" w:rsidR="00404740" w:rsidRPr="00404740" w:rsidRDefault="00404740" w:rsidP="00404740">
      <w:pPr>
        <w:rPr>
          <w:lang w:val="pt-PT"/>
        </w:rPr>
      </w:pPr>
      <w:r w:rsidRPr="00404740">
        <w:rPr>
          <w:lang w:val="pt-PT"/>
        </w:rPr>
        <w:t>a) Sou autor(a) ou coautor(a) do trabalho submetido;</w:t>
      </w:r>
    </w:p>
    <w:p w14:paraId="55A395ED" w14:textId="77777777" w:rsidR="00404740" w:rsidRPr="00404740" w:rsidRDefault="00404740" w:rsidP="00404740">
      <w:pPr>
        <w:rPr>
          <w:lang w:val="pt-PT"/>
        </w:rPr>
      </w:pPr>
      <w:r w:rsidRPr="00404740">
        <w:rPr>
          <w:lang w:val="pt-PT"/>
        </w:rPr>
        <w:t>b) Todas as informações prestadas são verdadeiras e completas;</w:t>
      </w:r>
    </w:p>
    <w:p w14:paraId="7FBB85D4" w14:textId="77777777" w:rsidR="00404740" w:rsidRPr="00404740" w:rsidRDefault="00404740" w:rsidP="00404740">
      <w:pPr>
        <w:rPr>
          <w:lang w:val="pt-PT"/>
        </w:rPr>
      </w:pPr>
      <w:r w:rsidRPr="00404740">
        <w:rPr>
          <w:lang w:val="pt-PT"/>
        </w:rPr>
        <w:t>c) O trabalho apresentado respeita os direitos de autor e direitos conexos aplicáveis;</w:t>
      </w:r>
    </w:p>
    <w:p w14:paraId="580A02F6" w14:textId="77777777" w:rsidR="00404740" w:rsidRPr="00404740" w:rsidRDefault="00404740" w:rsidP="00404740">
      <w:pPr>
        <w:rPr>
          <w:lang w:val="pt-PT"/>
        </w:rPr>
      </w:pPr>
      <w:r w:rsidRPr="00404740">
        <w:rPr>
          <w:lang w:val="pt-PT"/>
        </w:rPr>
        <w:t>d) A candidatura cumpre integralmente os requisitos previstos no Regulamento do Prémio Fundações – Jornalismo &amp; Fundações.</w:t>
      </w:r>
    </w:p>
    <w:p w14:paraId="13207568" w14:textId="77777777" w:rsidR="00404740" w:rsidRPr="00404740" w:rsidRDefault="00404740" w:rsidP="00404740">
      <w:pPr>
        <w:rPr>
          <w:lang w:val="pt-PT"/>
        </w:rPr>
      </w:pPr>
      <w:r w:rsidRPr="00404740">
        <w:rPr>
          <w:lang w:val="pt-PT"/>
        </w:rPr>
        <w:t>Data ____ / ____ / ______</w:t>
      </w:r>
    </w:p>
    <w:p w14:paraId="5F44C8AF" w14:textId="77777777" w:rsidR="00404740" w:rsidRPr="00404740" w:rsidRDefault="00404740" w:rsidP="00404740">
      <w:pPr>
        <w:rPr>
          <w:lang w:val="pt-PT"/>
        </w:rPr>
      </w:pPr>
      <w:r w:rsidRPr="00404740">
        <w:rPr>
          <w:lang w:val="pt-PT"/>
        </w:rPr>
        <w:t>Assinatura</w:t>
      </w:r>
    </w:p>
    <w:p w14:paraId="6CD3BA5D" w14:textId="77777777" w:rsidR="00404740" w:rsidRPr="00404740" w:rsidRDefault="00000000" w:rsidP="00404740">
      <w:pPr>
        <w:rPr>
          <w:lang w:val="pt-PT"/>
        </w:rPr>
      </w:pPr>
      <w:r>
        <w:rPr>
          <w:lang w:val="pt-PT"/>
        </w:rPr>
        <w:pict w14:anchorId="0DAE5393">
          <v:rect id="_x0000_i1049" style="width:0;height:1.5pt" o:hralign="center" o:hrstd="t" o:hr="t" fillcolor="#a0a0a0" stroked="f"/>
        </w:pict>
      </w:r>
    </w:p>
    <w:p w14:paraId="11A164FE" w14:textId="77777777" w:rsidR="00404740" w:rsidRPr="00404740" w:rsidRDefault="00000000" w:rsidP="00404740">
      <w:pPr>
        <w:rPr>
          <w:lang w:val="pt-PT"/>
        </w:rPr>
      </w:pPr>
      <w:r>
        <w:rPr>
          <w:lang w:val="pt-PT"/>
        </w:rPr>
        <w:pict w14:anchorId="73C8EE8A">
          <v:rect id="_x0000_i1050" style="width:0;height:1.5pt" o:hralign="center" o:hrstd="t" o:hr="t" fillcolor="#a0a0a0" stroked="f"/>
        </w:pict>
      </w:r>
    </w:p>
    <w:p w14:paraId="77AC2AA1" w14:textId="629BAE85" w:rsidR="00404740" w:rsidRPr="00404740" w:rsidRDefault="00404740" w:rsidP="00404740">
      <w:pPr>
        <w:rPr>
          <w:b/>
          <w:bCs/>
          <w:lang w:val="pt-PT"/>
        </w:rPr>
      </w:pPr>
      <w:r w:rsidRPr="00404740">
        <w:rPr>
          <w:b/>
          <w:bCs/>
          <w:lang w:val="pt-PT"/>
        </w:rPr>
        <w:t xml:space="preserve">SECÇÃO </w:t>
      </w:r>
      <w:r w:rsidR="00DC18B1">
        <w:rPr>
          <w:b/>
          <w:bCs/>
          <w:lang w:val="pt-PT"/>
        </w:rPr>
        <w:t>I</w:t>
      </w:r>
      <w:r w:rsidRPr="00404740">
        <w:rPr>
          <w:b/>
          <w:bCs/>
          <w:lang w:val="pt-PT"/>
        </w:rPr>
        <w:t xml:space="preserve"> – DIREITOS DE AUTOR E LICENÇA DE UTILIZAÇÃO</w:t>
      </w:r>
    </w:p>
    <w:p w14:paraId="22EC51D5" w14:textId="77777777" w:rsidR="00404740" w:rsidRPr="00404740" w:rsidRDefault="00404740" w:rsidP="00404740">
      <w:pPr>
        <w:rPr>
          <w:lang w:val="pt-PT"/>
        </w:rPr>
      </w:pPr>
      <w:r w:rsidRPr="00404740">
        <w:rPr>
          <w:lang w:val="pt-PT"/>
        </w:rPr>
        <w:t>□ Declaro ser titular dos direitos necessários à apresentação da candidatura.</w:t>
      </w:r>
    </w:p>
    <w:p w14:paraId="5F0C2F38" w14:textId="77777777" w:rsidR="00404740" w:rsidRPr="00404740" w:rsidRDefault="00404740" w:rsidP="00404740">
      <w:pPr>
        <w:rPr>
          <w:lang w:val="pt-PT"/>
        </w:rPr>
      </w:pPr>
      <w:r w:rsidRPr="00404740">
        <w:rPr>
          <w:lang w:val="pt-PT"/>
        </w:rPr>
        <w:t>□ Aceito que, nos termos do artigo 11.º do Regulamento, o Centro Português de Fundações possa reproduzir e comunicar ao público os trabalhos premiados ou selecionados para efeitos de promoção do Prémio e da literacia sobre o setor fundacional.</w:t>
      </w:r>
    </w:p>
    <w:p w14:paraId="717C6530" w14:textId="77777777" w:rsidR="00404740" w:rsidRPr="00404740" w:rsidRDefault="00000000" w:rsidP="00404740">
      <w:pPr>
        <w:rPr>
          <w:lang w:val="pt-PT"/>
        </w:rPr>
      </w:pPr>
      <w:r>
        <w:rPr>
          <w:lang w:val="pt-PT"/>
        </w:rPr>
        <w:pict w14:anchorId="7E74108D">
          <v:rect id="_x0000_i1051" style="width:0;height:1.5pt" o:hralign="center" o:hrstd="t" o:hr="t" fillcolor="#a0a0a0" stroked="f"/>
        </w:pict>
      </w:r>
    </w:p>
    <w:p w14:paraId="4C42C737" w14:textId="4C22A7DD" w:rsidR="00404740" w:rsidRPr="00404740" w:rsidRDefault="00404740" w:rsidP="00404740">
      <w:pPr>
        <w:rPr>
          <w:b/>
          <w:bCs/>
          <w:lang w:val="pt-PT"/>
        </w:rPr>
      </w:pPr>
      <w:r w:rsidRPr="00404740">
        <w:rPr>
          <w:b/>
          <w:bCs/>
          <w:lang w:val="pt-PT"/>
        </w:rPr>
        <w:t xml:space="preserve">SECÇÃO </w:t>
      </w:r>
      <w:r w:rsidR="00DC18B1">
        <w:rPr>
          <w:b/>
          <w:bCs/>
          <w:lang w:val="pt-PT"/>
        </w:rPr>
        <w:t>J</w:t>
      </w:r>
      <w:r w:rsidRPr="00404740">
        <w:rPr>
          <w:b/>
          <w:bCs/>
          <w:lang w:val="pt-PT"/>
        </w:rPr>
        <w:t xml:space="preserve"> – PROTEÇÃO DE DADOS PESSOAIS</w:t>
      </w:r>
    </w:p>
    <w:p w14:paraId="38E16EA9" w14:textId="77777777" w:rsidR="00404740" w:rsidRPr="00404740" w:rsidRDefault="00404740" w:rsidP="00404740">
      <w:pPr>
        <w:rPr>
          <w:lang w:val="pt-PT"/>
        </w:rPr>
      </w:pPr>
      <w:r w:rsidRPr="00404740">
        <w:rPr>
          <w:lang w:val="pt-PT"/>
        </w:rPr>
        <w:t xml:space="preserve">Declaro ter tomado conhecimento da informação relativa ao tratamento dos meus </w:t>
      </w:r>
      <w:proofErr w:type="gramStart"/>
      <w:r w:rsidRPr="00404740">
        <w:rPr>
          <w:lang w:val="pt-PT"/>
        </w:rPr>
        <w:t>dados pessoais constante</w:t>
      </w:r>
      <w:proofErr w:type="gramEnd"/>
      <w:r w:rsidRPr="00404740">
        <w:rPr>
          <w:lang w:val="pt-PT"/>
        </w:rPr>
        <w:t xml:space="preserve"> do Regulamento do Prémio Fundações – Jornalismo &amp; Fundações, designadamente do artigo 12.º.</w:t>
      </w:r>
    </w:p>
    <w:p w14:paraId="3B5F0F87" w14:textId="77777777" w:rsidR="00404740" w:rsidRPr="00404740" w:rsidRDefault="00404740" w:rsidP="00404740">
      <w:pPr>
        <w:rPr>
          <w:lang w:val="pt-PT"/>
        </w:rPr>
      </w:pPr>
      <w:r w:rsidRPr="00404740">
        <w:rPr>
          <w:lang w:val="pt-PT"/>
        </w:rPr>
        <w:t>□ Autorizo o tratamento dos meus dados pessoais para efeitos de gestão da presente candidatura.</w:t>
      </w:r>
    </w:p>
    <w:p w14:paraId="48E3887B" w14:textId="77777777" w:rsidR="00404740" w:rsidRPr="00404740" w:rsidRDefault="00000000" w:rsidP="00404740">
      <w:pPr>
        <w:rPr>
          <w:lang w:val="pt-PT"/>
        </w:rPr>
      </w:pPr>
      <w:r>
        <w:rPr>
          <w:lang w:val="pt-PT"/>
        </w:rPr>
        <w:pict w14:anchorId="45ABEB22">
          <v:rect id="_x0000_i1052" style="width:0;height:1.5pt" o:hralign="center" o:hrstd="t" o:hr="t" fillcolor="#a0a0a0" stroked="f"/>
        </w:pict>
      </w:r>
    </w:p>
    <w:p w14:paraId="0008E729" w14:textId="77777777" w:rsidR="00404740" w:rsidRPr="00404740" w:rsidRDefault="00404740" w:rsidP="00404740">
      <w:pPr>
        <w:rPr>
          <w:lang w:val="pt-PT"/>
        </w:rPr>
      </w:pPr>
      <w:r w:rsidRPr="00404740">
        <w:rPr>
          <w:lang w:val="pt-PT"/>
        </w:rPr>
        <w:t>Data ____ / ____ / ______</w:t>
      </w:r>
    </w:p>
    <w:p w14:paraId="3182EE8E" w14:textId="192CF579" w:rsidR="00404740" w:rsidRPr="00404740" w:rsidRDefault="00404740" w:rsidP="00404740">
      <w:pPr>
        <w:rPr>
          <w:lang w:val="pt-PT"/>
        </w:rPr>
      </w:pPr>
      <w:r w:rsidRPr="00404740">
        <w:rPr>
          <w:lang w:val="pt-PT"/>
        </w:rPr>
        <w:t>Assinatura</w:t>
      </w:r>
    </w:p>
    <w:sectPr w:rsidR="00404740" w:rsidRPr="00404740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01C2C" w14:textId="77777777" w:rsidR="00FC336A" w:rsidRDefault="00FC336A" w:rsidP="00DC18B1">
      <w:pPr>
        <w:spacing w:after="0" w:line="240" w:lineRule="auto"/>
      </w:pPr>
      <w:r>
        <w:separator/>
      </w:r>
    </w:p>
  </w:endnote>
  <w:endnote w:type="continuationSeparator" w:id="0">
    <w:p w14:paraId="361B10B7" w14:textId="77777777" w:rsidR="00FC336A" w:rsidRDefault="00FC336A" w:rsidP="00DC1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9750711"/>
      <w:docPartObj>
        <w:docPartGallery w:val="Page Numbers (Bottom of Page)"/>
        <w:docPartUnique/>
      </w:docPartObj>
    </w:sdtPr>
    <w:sdtContent>
      <w:p w14:paraId="5DB80FD8" w14:textId="2888A82A" w:rsidR="002A2F21" w:rsidRDefault="002A2F2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PT"/>
          </w:rPr>
          <w:t>2</w:t>
        </w:r>
        <w:r>
          <w:fldChar w:fldCharType="end"/>
        </w:r>
      </w:p>
    </w:sdtContent>
  </w:sdt>
  <w:p w14:paraId="469959B1" w14:textId="77777777" w:rsidR="002A2F21" w:rsidRDefault="002A2F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D58CB" w14:textId="77777777" w:rsidR="00FC336A" w:rsidRDefault="00FC336A" w:rsidP="00DC18B1">
      <w:pPr>
        <w:spacing w:after="0" w:line="240" w:lineRule="auto"/>
      </w:pPr>
      <w:r>
        <w:separator/>
      </w:r>
    </w:p>
  </w:footnote>
  <w:footnote w:type="continuationSeparator" w:id="0">
    <w:p w14:paraId="339AF489" w14:textId="77777777" w:rsidR="00FC336A" w:rsidRDefault="00FC336A" w:rsidP="00DC1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3294599"/>
      <w:docPartObj>
        <w:docPartGallery w:val="Page Numbers (Top of Page)"/>
        <w:docPartUnique/>
      </w:docPartObj>
    </w:sdtPr>
    <w:sdtContent>
      <w:p w14:paraId="26A0792B" w14:textId="23D417D7" w:rsidR="00DC18B1" w:rsidRDefault="00DC18B1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PT"/>
          </w:rPr>
          <w:t>2</w:t>
        </w:r>
        <w:r>
          <w:fldChar w:fldCharType="end"/>
        </w:r>
      </w:p>
    </w:sdtContent>
  </w:sdt>
  <w:p w14:paraId="3D582E32" w14:textId="77777777" w:rsidR="00DC18B1" w:rsidRDefault="00DC18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3680955">
    <w:abstractNumId w:val="8"/>
  </w:num>
  <w:num w:numId="2" w16cid:durableId="1295408143">
    <w:abstractNumId w:val="6"/>
  </w:num>
  <w:num w:numId="3" w16cid:durableId="251938281">
    <w:abstractNumId w:val="5"/>
  </w:num>
  <w:num w:numId="4" w16cid:durableId="1987275385">
    <w:abstractNumId w:val="4"/>
  </w:num>
  <w:num w:numId="5" w16cid:durableId="921256926">
    <w:abstractNumId w:val="7"/>
  </w:num>
  <w:num w:numId="6" w16cid:durableId="1768770655">
    <w:abstractNumId w:val="3"/>
  </w:num>
  <w:num w:numId="7" w16cid:durableId="666059574">
    <w:abstractNumId w:val="2"/>
  </w:num>
  <w:num w:numId="8" w16cid:durableId="1901407438">
    <w:abstractNumId w:val="1"/>
  </w:num>
  <w:num w:numId="9" w16cid:durableId="1190534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249E"/>
    <w:rsid w:val="0015074B"/>
    <w:rsid w:val="001A7822"/>
    <w:rsid w:val="0029639D"/>
    <w:rsid w:val="002A2F21"/>
    <w:rsid w:val="00306432"/>
    <w:rsid w:val="00326F90"/>
    <w:rsid w:val="003762F3"/>
    <w:rsid w:val="003A65EA"/>
    <w:rsid w:val="00404740"/>
    <w:rsid w:val="009F519D"/>
    <w:rsid w:val="00A46C19"/>
    <w:rsid w:val="00AA1D8D"/>
    <w:rsid w:val="00B47730"/>
    <w:rsid w:val="00CB0664"/>
    <w:rsid w:val="00DC18B1"/>
    <w:rsid w:val="00E30E8A"/>
    <w:rsid w:val="00E42000"/>
    <w:rsid w:val="00F37B42"/>
    <w:rsid w:val="00FC336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2D6F07"/>
  <w14:defaultImageDpi w14:val="300"/>
  <w15:docId w15:val="{DD6FBF68-2746-43F8-B1A3-675FDF06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a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610</Words>
  <Characters>3298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CPF | Geral</cp:lastModifiedBy>
  <cp:revision>3</cp:revision>
  <dcterms:created xsi:type="dcterms:W3CDTF">2026-06-12T10:03:00Z</dcterms:created>
  <dcterms:modified xsi:type="dcterms:W3CDTF">2026-06-12T14:17:00Z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95a4d881-60e0-4c1f-91b3-ff857883553f</vt:lpwstr>
  </property>
</Properties>
</file>